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书名：四渊集</w:t>
      </w:r>
    </w:p>
    <w:p>
      <w:r>
        <w:t>作者：李毓良著</w:t>
      </w:r>
    </w:p>
    <w:p>
      <w:r>
        <w:t>出版社：浙江杭州市余杭华兴印刷厂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四渊集 评论地址：https://www.jiaokey.com/book/detail/13027146.html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