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中国上市公司治理发展报告  OECD-中国：公司治理共同评估项目自评估</w:t>
      </w:r>
    </w:p>
    <w:p>
      <w:r>
        <w:rPr>
          <w:rFonts w:ascii="宋体" w:hAnsi="宋体" w:eastAsia="宋体"/>
          <w:sz w:val="24"/>
        </w:rPr>
        <w:t>中国证券监督管理委员会编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中国上市公司治理发展报告  OECD-中国：公司治理共同评估项目自评估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中国证券监督管理委员会编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本书出售、求购地址：https://www.jiaokey.com/book/detail/13027137.html</w:t>
      </w:r>
    </w:p>
    <w:p>
      <w:r>
        <w:t>更多相关图书推荐：https://www.jiaokey.com</w:t>
      </w:r>
    </w:p>
    <w:p>
      <w:r>
        <w:t>中国证券监督管理委员会编 其他作品：https://www.jiaokey.com/tag/中国证券监督管理委员会编.html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关键词搜索：https://www.jiaokey.com/tag/中国上市公司治理发展报告  OECD-中国：公司治理共同评估项目自评估.html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