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破解“窝火”的人力资源  看经营组织之“道”</w:t>
      </w:r>
    </w:p>
    <w:p>
      <w:r>
        <w:rPr>
          <w:rFonts w:ascii="宋体" w:hAnsi="宋体" w:eastAsia="宋体"/>
          <w:sz w:val="24"/>
        </w:rPr>
        <w:t>罗元福编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破解“窝火”的人力资源  看经营组织之“道”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本书出售、求购地址：https://www.jiaokey.com/book/detail/13027136.html</w:t>
      </w:r>
    </w:p>
    <w:p>
      <w:r>
        <w:t>更多相关图书推荐：https://www.jiaokey.com</w:t>
      </w:r>
    </w:p>
    <w:p>
      <w:r>
        <w:t>罗元福编 其他作品：https://www.jiaokey.com/tag/罗元福编.html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关键词搜索：https://www.jiaokey.com/tag/破解“窝火”的人力资源  看经营组织之“道”.html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