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公务员考试易错试题强化训练题集  2012</w:t>
      </w:r>
    </w:p>
    <w:p>
      <w:r>
        <w:rPr>
          <w:rFonts w:ascii="宋体" w:hAnsi="宋体" w:eastAsia="宋体"/>
          <w:sz w:val="24"/>
        </w:rPr>
        <w:t>《公务员考试易错试题强化训练题集》编写组编写；赵大恒主编；许正中顾问；谢海军，韩孝成，刘巍等编委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公务员考试易错试题强化训练题集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《公务员考试易错试题强化训练题集》编写组编写；赵大恒主编；许正中顾问；谢海军，韩孝成，刘巍等编委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本书出售、求购地址：https://www.jiaokey.com/book/detail/13027083.html</w:t>
      </w:r>
    </w:p>
    <w:p>
      <w:r>
        <w:t>更多相关图书推荐：https://www.jiaokey.com</w:t>
      </w:r>
    </w:p>
    <w:p>
      <w:r>
        <w:t>《公务员考试易错试题强化训练题集》编写组编写；赵大恒主编；许正中顾问；谢海军，韩孝成，刘巍等编委 其他作品：https://www.jiaokey.com/tag/《公务员考试易错试题强化训练题集》编写组编写；赵大恒主编；许正中顾问；谢海军，韩孝成，刘巍等编委.html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关键词搜索：https://www.jiaokey.com/tag/公务员考试易错试题强化训练题集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