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别说你记不住  全球最有效的漫画记忆锻炼法</w:t>
      </w:r>
    </w:p>
    <w:p>
      <w:r>
        <w:rPr>
          <w:rFonts w:ascii="宋体" w:hAnsi="宋体" w:eastAsia="宋体"/>
          <w:sz w:val="24"/>
        </w:rPr>
        <w:t>（日）儿玉光雄著；吴一郞绘；富雁红译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别说你记不住  全球最有效的漫画记忆锻炼法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（日）儿玉光雄著；吴一郞绘；富雁红译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本书出售、求购地址：https://www.jiaokey.com/book/detail/13027030.html</w:t>
      </w:r>
    </w:p>
    <w:p>
      <w:r>
        <w:t>更多相关图书推荐：https://www.jiaokey.com</w:t>
      </w:r>
    </w:p>
    <w:p>
      <w:r>
        <w:t>（日）儿玉光雄著；吴一郞绘；富雁红译 其他作品：https://www.jiaokey.com/tag/（日）儿玉光雄著；吴一郞绘；富雁红译.html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关键词搜索：https://www.jiaokey.com/tag/别说你记不住  全球最有效的漫画记忆锻炼法.html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