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公司诸相说  关于公司存在形式的哲学阐述</w:t>
      </w:r>
    </w:p>
    <w:p>
      <w:r>
        <w:rPr>
          <w:rFonts w:ascii="宋体" w:hAnsi="宋体" w:eastAsia="宋体"/>
          <w:sz w:val="24"/>
        </w:rPr>
        <w:t>张林先编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公司诸相说  关于公司存在形式的哲学阐述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本书出售、求购地址：https://www.jiaokey.com/book/detail/13026989.html</w:t>
      </w:r>
    </w:p>
    <w:p>
      <w:r>
        <w:t>更多相关图书推荐：https://www.jiaokey.com</w:t>
      </w:r>
    </w:p>
    <w:p>
      <w:r>
        <w:t>张林先编 其他作品：https://www.jiaokey.com/tag/张林先编.html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关键词搜索：https://www.jiaokey.com/tag/公司诸相说  关于公司存在形式的哲学阐述.html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