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书名：百万富翁的七种好心态</w:t>
      </w:r>
    </w:p>
    <w:p>
      <w:r>
        <w:t>作者：龙柒主编</w:t>
      </w:r>
    </w:p>
    <w:p>
      <w:r>
        <w:t>出版社：北京：金城出版社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百万富翁的七种好心态 评论地址：https://www.jiaokey.com/book/detail/13026981.html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