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职场达人不抑郁  积极工作快乐生活的应对法则</w:t>
      </w:r>
    </w:p>
    <w:p>
      <w:r>
        <w:rPr>
          <w:rFonts w:ascii="宋体" w:hAnsi="宋体" w:eastAsia="宋体"/>
          <w:sz w:val="24"/>
        </w:rPr>
        <w:t>（日）下园壮太著；胡菡译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职场达人不抑郁  积极工作快乐生活的应对法则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（日）下园壮太著；胡菡译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本书出售、求购地址：https://www.jiaokey.com/book/detail/13026978.html</w:t>
      </w:r>
    </w:p>
    <w:p>
      <w:r>
        <w:t>更多相关图书推荐：https://www.jiaokey.com</w:t>
      </w:r>
    </w:p>
    <w:p>
      <w:r>
        <w:t>（日）下园壮太著；胡菡译 其他作品：https://www.jiaokey.com/tag/（日）下园壮太著；胡菡译.html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关键词搜索：https://www.jiaokey.com/tag/职场达人不抑郁  积极工作快乐生活的应对法则.html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