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陈济棠主粤时期广东省的社会救济事业研究  以政府救济为中心</w:t>
      </w:r>
    </w:p>
    <w:p>
      <w:r>
        <w:rPr>
          <w:rFonts w:ascii="宋体" w:hAnsi="宋体" w:eastAsia="宋体"/>
          <w:sz w:val="24"/>
        </w:rPr>
        <w:t>唐富满著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陈济棠主粤时期广东省的社会救济事业研究  以政府救济为中心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唐富满著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本书出售、求购地址：https://www.jiaokey.com/book/detail/13026917.html</w:t>
      </w:r>
    </w:p>
    <w:p>
      <w:r>
        <w:t>更多相关图书推荐：https://www.jiaokey.com</w:t>
      </w:r>
    </w:p>
    <w:p>
      <w:r>
        <w:t>唐富满著 其他作品：https://www.jiaokey.com/tag/唐富满著.html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关键词搜索：https://www.jiaokey.com/tag/陈济棠主粤时期广东省的社会救济事业研究  以政府救济为中心.html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