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书名：护法时期孙中山轶文集</w:t>
      </w:r>
    </w:p>
    <w:p>
      <w:r>
        <w:t>作者：汤锐祥编注</w:t>
      </w:r>
    </w:p>
    <w:p>
      <w:r>
        <w:t>出版社：北京:海洋出版社,2011.06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护法时期孙中山轶文集 评论地址：https://www.jiaokey.com/book/detail/13026911.html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