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每个午夜都住着一个诡故事  4</w:t>
      </w:r>
    </w:p>
    <w:p>
      <w:r>
        <w:rPr>
          <w:rFonts w:ascii="宋体" w:hAnsi="宋体" w:eastAsia="宋体"/>
          <w:sz w:val="24"/>
        </w:rPr>
        <w:t>童亮著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6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每个午夜都住着一个诡故事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本书出售、求购地址：https://www.jiaokey.com/book/detail/13026896.html</w:t>
      </w:r>
    </w:p>
    <w:p>
      <w:r>
        <w:t>更多相关图书推荐：https://www.jiaokey.com</w:t>
      </w:r>
    </w:p>
    <w:p>
      <w:r>
        <w:t>童亮著 其他作品：https://www.jiaokey.com/tag/童亮著.html</w:t>
      </w:r>
    </w:p>
    <w:p>
      <w:r>
        <w:t>北京:新星出版社,2011.09 出版图书：https://www.jiaokey.com/tag/北京:新星出版社,2011.09.html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