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书名：新中国成立初期的马克思主义大众化</w:t>
      </w:r>
    </w:p>
    <w:p>
      <w:r>
        <w:t>作者：肖东波，黄俊著</w:t>
      </w:r>
    </w:p>
    <w:p>
      <w:r>
        <w:t>出版社：杭州：浙江人民出版社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新中国成立初期的马克思主义大众化 评论地址：https://www.jiaokey.com/book/detail/13026888.html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