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发现潜在的贵人</w:t>
      </w:r>
    </w:p>
    <w:p>
      <w:r>
        <w:rPr>
          <w:rFonts w:ascii="宋体" w:hAnsi="宋体" w:eastAsia="宋体"/>
          <w:sz w:val="24"/>
        </w:rPr>
        <w:t>（美）梅琳达·布劳，卡伦·菲格曼著；张百顺译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发现潜在的贵人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（美）梅琳达·布劳，卡伦·菲格曼著；张百顺译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本书出售、求购地址：https://www.jiaokey.com/book/detail/13026872.html</w:t>
      </w:r>
    </w:p>
    <w:p>
      <w:r>
        <w:t>更多相关图书推荐：https://www.jiaokey.com</w:t>
      </w:r>
    </w:p>
    <w:p>
      <w:r>
        <w:t>（美）梅琳达·布劳，卡伦·菲格曼著；张百顺译 其他作品：https://www.jiaokey.com/tag/（美）梅琳达·布劳，卡伦·菲格曼著；张百顺译.html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关键词搜索：https://www.jiaokey.com/tag/发现潜在的贵人.html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