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作者：朱建公主编；廖映华，刘转华副主编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液压与气压传动 评论地址：https://www.jiaokey.com/book/detail/13026814.html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