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中华人民共和国铁道部铁路超限货物运输规则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中华人民共和国铁道部铁路超限货物运输规则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本书出售、求购地址：https://www.jiaokey.com/book/detail/13026741.html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关键词搜索：https://www.jiaokey.com/tag/中华人民共和国铁道部铁路超限货物运输规则.html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