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书名：珠江三角洲港口物流与城市发展</w:t>
      </w:r>
    </w:p>
    <w:p>
      <w:r>
        <w:t>作者：闫小培主编；曹小曙，彭灵灵著</w:t>
      </w:r>
    </w:p>
    <w:p>
      <w:r>
        <w:t>出版社：北京:商务印书馆,2011.11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珠江三角洲港口物流与城市发展 评论地址：https://www.jiaokey.com/book/detail/13026716.html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