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挖掘机五十铃电喷柴油机构造与拆装维修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挖掘机五十铃电喷柴油机构造与拆装维修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本书出售、求购地址：https://www.jiaokey.com/book/detail/13026694.html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关键词搜索：https://www.jiaokey.com/tag/挖掘机五十铃电喷柴油机构造与拆装维修.html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