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书名：土建造价员考试题库</w:t>
      </w:r>
    </w:p>
    <w:p>
      <w:r>
        <w:t>作者：高慧，高赠砚编著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总页数：165</w:t>
      </w:r>
    </w:p>
    <w:p>
      <w:r>
        <w:t>更多请访问教客网: www.jiaokey.com</w:t>
      </w:r>
    </w:p>
    <w:p>
      <w:r>
        <w:t>土建造价员考试题库 评论地址：https://www.jiaokey.com/book/detail/13026688.html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