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土力学试验</w:t>
      </w:r>
    </w:p>
    <w:p>
      <w:r>
        <w:rPr>
          <w:rFonts w:ascii="宋体" w:hAnsi="宋体" w:eastAsia="宋体"/>
          <w:sz w:val="24"/>
        </w:rPr>
        <w:t>侯龙清，黎剑华主编；胡世丽，鞠海燕，李爱飞副主编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侯龙清，黎剑华主编；胡世丽，鞠海燕，李爱飞副主编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本书出售、求购地址：https://www.jiaokey.com/book/detail/13026685.html</w:t>
      </w:r>
    </w:p>
    <w:p>
      <w:r>
        <w:t>更多相关图书推荐：https://www.jiaokey.com</w:t>
      </w:r>
    </w:p>
    <w:p>
      <w:r>
        <w:t>侯龙清，黎剑华主编；胡世丽，鞠海燕，李爱飞副主编 其他作品：https://www.jiaokey.com/tag/侯龙清，黎剑华主编；胡世丽，鞠海燕，李爱飞副主编.html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关键词搜索：https://www.jiaokey.com/tag/土力学试验.html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