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作者：郭靳时，金菊顺，庄新玲主编；金玉杰，刘晓霞，钱永梅等副主编</w:t>
      </w:r>
    </w:p>
    <w:p>
      <w:r>
        <w:t>出版社：武汉:武汉理工大学出版社,2011.12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混凝土结构设计 评论地址：https://www.jiaokey.com/book/detail/13026671.html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