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建筑工程工程量清单计价与案例分析</w:t>
      </w:r>
    </w:p>
    <w:p>
      <w:r>
        <w:rPr>
          <w:rFonts w:ascii="宋体" w:hAnsi="宋体" w:eastAsia="宋体"/>
          <w:sz w:val="24"/>
        </w:rPr>
        <w:t>周耀主编；刘军，胡丹，汪爽副主编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周耀主编；刘军，胡丹，汪爽副主编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本书出售、求购地址：https://www.jiaokey.com/book/detail/13026641.html</w:t>
      </w:r>
    </w:p>
    <w:p>
      <w:r>
        <w:t>更多相关图书推荐：https://www.jiaokey.com</w:t>
      </w:r>
    </w:p>
    <w:p>
      <w:r>
        <w:t>周耀主编；刘军，胡丹，汪爽副主编 其他作品：https://www.jiaokey.com/tag/周耀主编；刘军，胡丹，汪爽副主编.html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关键词搜索：https://www.jiaokey.com/tag/建筑工程工程量清单计价与案例分析.html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