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书名：乡村中国  农村住区调研报告  2010</w:t>
      </w:r>
    </w:p>
    <w:p>
      <w:r>
        <w:t>作者：杨贵庆主编</w:t>
      </w:r>
    </w:p>
    <w:p>
      <w:r>
        <w:t>出版社：上海：同济大学出版社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乡村中国  农村住区调研报告  2010 评论地址：https://www.jiaokey.com/book/detail/13026626.html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