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城市街区的解体  从奥斯曼到勒·柯布西耶</w:t>
      </w:r>
    </w:p>
    <w:p>
      <w:r>
        <w:rPr>
          <w:rFonts w:ascii="宋体" w:hAnsi="宋体" w:eastAsia="宋体"/>
          <w:sz w:val="24"/>
        </w:rPr>
        <w:t>菲利普·巴内翰，（法）让·卡斯泰著；让-夏尔·德保勒，魏羽力，许昊译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城市街区的解体  从奥斯曼到勒·柯布西耶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菲利普·巴内翰，（法）让·卡斯泰著；让-夏尔·德保勒，魏羽力，许昊译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本书出售、求购地址：https://www.jiaokey.com/book/detail/13026616.html</w:t>
      </w:r>
    </w:p>
    <w:p>
      <w:r>
        <w:t>更多相关图书推荐：https://www.jiaokey.com</w:t>
      </w:r>
    </w:p>
    <w:p>
      <w:r>
        <w:t>菲利普·巴内翰，（法）让·卡斯泰著；让-夏尔·德保勒，魏羽力，许昊译 其他作品：https://www.jiaokey.com/tag/菲利普·巴内翰，（法）让·卡斯泰著；让-夏尔·德保勒，魏羽力，许昊译.html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关键词搜索：https://www.jiaokey.com/tag/城市街区的解体  从奥斯曼到勒·柯布西耶.html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