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每天要读的哲学故事精选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每天要读的哲学故事精选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本书出售、求购地址：https://www.jiaokey.com/book/detail/13026591.html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关键词搜索：https://www.jiaokey.com/tag/每天要读的哲学故事精选.html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