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草书研习与欣赏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草书研习与欣赏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本书出售、求购地址：https://www.jiaokey.com/book/detail/13026496.html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关键词搜索：https://www.jiaokey.com/tag/草书研习与欣赏.html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