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中国古典将侠小说  续小五义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中国古典将侠小说  续小五义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本书出售、求购地址：https://www.jiaokey.com/book/detail/13026468.html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关键词搜索：https://www.jiaokey.com/tag/中国古典将侠小说  续小五义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