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细说趣说万事万物由来大全集  第四卷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细说趣说万事万物由来大全集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本书出售、求购地址：https://www.jiaokey.com/book/detail/13026466.html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华文出版社 出版图书：https://www.jiaokey.com/tag/华文出版社.html</w:t>
      </w:r>
    </w:p>
    <w:p>
      <w:r>
        <w:t>关键词搜索：https://www.jiaokey.com/tag/细说趣说万事万物由来大全集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