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人生的+－×÷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人生的+－×÷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作文（学科： 高中 学科： 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关键词搜索：https://www.jiaokey.com/tag/作文（学科： 高中 学科： 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