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李谅荒诞武侠系列  武林三小子  下</w:t>
      </w:r>
    </w:p>
    <w:p>
      <w:r>
        <w:rPr>
          <w:rFonts w:ascii="宋体" w:hAnsi="宋体" w:eastAsia="宋体"/>
          <w:sz w:val="24"/>
        </w:rPr>
        <w:t>李谅著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28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64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28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李谅荒诞武侠系列  武林三小子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北京:群众出版社,1998.01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本书出售、求购地址：https://www.jiaokey.com/book/detail/13026416.html</w:t>
      </w:r>
    </w:p>
    <w:p>
      <w:r>
        <w:t>更多相关图书推荐：https://www.jiaokey.com</w:t>
      </w:r>
    </w:p>
    <w:p>
      <w:r>
        <w:t>李谅著 其他作品：https://www.jiaokey.com/tag/李谅著.html</w:t>
      </w:r>
    </w:p>
    <w:p>
      <w:r>
        <w:t>北京:群众出版社,1998.01 出版图书：https://www.jiaokey.com/tag/北京:群众出版社,1998.01.html</w:t>
      </w:r>
    </w:p>
    <w:p>
      <w:r>
        <w:t>关键词搜索：https://www.jiaokey.com/tag/李谅荒诞武侠系列  武林三小子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