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书名：尽展青春风采  与青少年谈礼仪</w:t>
      </w:r>
    </w:p>
    <w:p>
      <w:r>
        <w:t>作者：孙广来编著</w:t>
      </w:r>
    </w:p>
    <w:p>
      <w:r>
        <w:t>出版社：西安:陕西人民美术出版社,2011.05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尽展青春风采  与青少年谈礼仪 评论地址：https://www.jiaokey.com/book/detail/13026406.html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