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书名：了如指掌  行之有效的市场调查</w:t>
      </w:r>
    </w:p>
    <w:p>
      <w:r>
        <w:t>作者：陈明编；张文竹，曾兵，冯向群等绘</w:t>
      </w:r>
    </w:p>
    <w:p>
      <w:r>
        <w:t>出版社：武汉：湖北人民出版社</w:t>
      </w:r>
    </w:p>
    <w:p>
      <w:r>
        <w:t>出版日期：1995.12</w:t>
      </w:r>
    </w:p>
    <w:p>
      <w:r>
        <w:t>总页数：120</w:t>
      </w:r>
    </w:p>
    <w:p>
      <w:r>
        <w:t>更多请访问教客网: www.jiaokey.com</w:t>
      </w:r>
    </w:p>
    <w:p>
      <w:r>
        <w:t>了如指掌  行之有效的市场调查 评论地址：https://www.jiaokey.com/book/detail/13026381.html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