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帷幄奇谋-刘基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帷幄奇谋-刘基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本书出售、求购地址：https://www.jiaokey.com/book/detail/13026377.html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关键词搜索：https://www.jiaokey.com/tag/帷幄奇谋-刘基.html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