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高中物理解题方法与技巧</w:t>
      </w:r>
    </w:p>
    <w:p>
      <w:r>
        <w:rPr>
          <w:rFonts w:ascii="宋体" w:hAnsi="宋体" w:eastAsia="宋体"/>
          <w:sz w:val="24"/>
        </w:rPr>
        <w:t>王云方，周誉蔼，魏义钧，张景琳等编著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王云方，周誉蔼，魏义钧，张景琳等编著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本书出售、求购地址：https://www.jiaokey.com/book/detail/13026367.html</w:t>
      </w:r>
    </w:p>
    <w:p>
      <w:r>
        <w:t>更多相关图书推荐：https://www.jiaokey.com</w:t>
      </w:r>
    </w:p>
    <w:p>
      <w:r>
        <w:t>王云方，周誉蔼，魏义钧，张景琳等编著 其他作品：https://www.jiaokey.com/tag/王云方，周誉蔼，魏义钧，张景琳等编著.html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关键词搜索：https://www.jiaokey.com/tag/高中物理解题方法与技巧.html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