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中国文化常识丛书  第2辑  历史文化常识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中国文化常识丛书  第2辑  历史文化常识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本书出售、求购地址：https://www.jiaokey.com/book/detail/13026338.html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关键词搜索：https://www.jiaokey.com/tag/中国文化常识丛书  第2辑  历史文化常识.html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