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每天学点幽默学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每天学点幽默学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本书出售、求购地址：https://www.jiaokey.com/book/detail/13026316.html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关键词搜索：https://www.jiaokey.com/tag/每天学点幽默学.html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