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书名：公共关系原理与实务</w:t>
      </w:r>
    </w:p>
    <w:p>
      <w:r>
        <w:t>作者：蔡志刚主编；周雅雯，楚瑜副主编</w:t>
      </w:r>
    </w:p>
    <w:p>
      <w:r>
        <w:t>出版社：西安:西北工业大学出版社,2010.09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公共关系原理与实务 评论地址：https://www.jiaokey.com/book/detail/13026313.html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