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书名：好爸爸给孩子好未来</w:t>
      </w:r>
    </w:p>
    <w:p>
      <w:r>
        <w:t>作者：余敏编</w:t>
      </w:r>
    </w:p>
    <w:p>
      <w:r>
        <w:t>出版社：南昌：江西高校出版社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好爸爸给孩子好未来 评论地址：https://www.jiaokey.com/book/detail/13026284.html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