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书名：当代著名画家作品专辑罗江</w:t>
      </w:r>
    </w:p>
    <w:p>
      <w:r>
        <w:t>作者:周丹主编</w:t>
      </w:r>
    </w:p>
    <w:p>
      <w:r>
        <w:t>出版社:上海：上海人民美术出版社</w:t>
      </w:r>
    </w:p>
    <w:p>
      <w:r>
        <w:t>出版日期：2009.09</w:t>
      </w:r>
    </w:p>
    <w:p>
      <w:r>
        <w:t>总页数：29</w:t>
      </w:r>
    </w:p>
    <w:p>
      <w:r>
        <w:t>更多请访问教客网:www.jiaokey.com</w:t>
      </w:r>
    </w:p>
    <w:p>
      <w:r>
        <w:t>当代著名画家作品专辑罗江评论地址：https://www.jiaokey.com/book/detail/13026281.html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