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中国传统吉祥寓意图谱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中国传统吉祥寓意图谱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本书出售、求购地址：https://www.jiaokey.com/book/detail/13026280.html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关键词搜索：https://www.jiaokey.com/tag/中国传统吉祥寓意图谱.html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