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新款国产轿车维护保养手册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新款国产轿车维护保养手册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本书出售、求购地址：https://www.jiaokey.com/book/detail/13026238.html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关键词搜索：https://www.jiaokey.com/tag/新款国产轿车维护保养手册.html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