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家庭医生手册  下  图文版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家庭医生手册  下  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本书出售、求购地址：https://www.jiaokey.com/book/detail/13026233.html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关键词搜索：https://www.jiaokey.com/tag/家庭医生手册  下  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