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中  珍藏版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中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本书出售、求购地址：https://www.jiaokey.com/book/detail/13026223.html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关键词搜索：https://www.jiaokey.com/tag/中华成语故事  中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