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书名：这样做就会有钱</w:t>
      </w:r>
    </w:p>
    <w:p>
      <w:r>
        <w:t>作者：兰子编著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总页数：270</w:t>
      </w:r>
    </w:p>
    <w:p>
      <w:r>
        <w:t>更多请访问教客网: www.jiaokey.com</w:t>
      </w:r>
    </w:p>
    <w:p>
      <w:r>
        <w:t>这样做就会有钱 评论地址：https://www.jiaokey.com/book/detail/13026189.html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