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篮球·足球·排球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篮球·足球·排球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本书出售、求购地址：https://www.jiaokey.com/book/detail/13026143.html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关键词搜索：https://www.jiaokey.com/tag/篮球·足球·排球.html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