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帝王将相家训  上</w:t>
      </w:r>
    </w:p>
    <w:p>
      <w:r>
        <w:rPr>
          <w:rFonts w:ascii="宋体" w:hAnsi="宋体" w:eastAsia="宋体"/>
          <w:sz w:val="24"/>
        </w:rPr>
        <w:t>成晓军主编；胡本文；唐兆梅，谭松林副主编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帝王将相家训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成晓军主编；胡本文；唐兆梅，谭松林副主编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本书出售、求购地址：https://www.jiaokey.com/book/detail/13026138.html</w:t>
      </w:r>
    </w:p>
    <w:p>
      <w:r>
        <w:t>更多相关图书推荐：https://www.jiaokey.com</w:t>
      </w:r>
    </w:p>
    <w:p>
      <w:r>
        <w:t>成晓军主编；胡本文；唐兆梅，谭松林副主编 其他作品：https://www.jiaokey.com/tag/成晓军主编；胡本文；唐兆梅，谭松林副主编.html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关键词搜索：https://www.jiaokey.com/tag/帝王将相家训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