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中国文化常识丛书  第1辑  国学文化常识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中国文化常识丛书  第1辑  国学文化常识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本书出售、求购地址：https://www.jiaokey.com/book/detail/13026120.html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关键词搜索：https://www.jiaokey.com/tag/中国文化常识丛书  第1辑  国学文化常识.html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