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开心学国学  聪明孩子一定要知道的1000个国学知识  青少版</w:t>
      </w:r>
    </w:p>
    <w:p>
      <w:r>
        <w:rPr>
          <w:rFonts w:ascii="宋体" w:hAnsi="宋体" w:eastAsia="宋体"/>
          <w:sz w:val="24"/>
        </w:rPr>
        <w:t>王平芳编著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开心学国学  聪明孩子一定要知道的1000个国学知识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本书出售、求购地址：https://www.jiaokey.com/book/detail/13026119.html</w:t>
      </w:r>
    </w:p>
    <w:p>
      <w:r>
        <w:t>更多相关图书推荐：https://www.jiaokey.com</w:t>
      </w:r>
    </w:p>
    <w:p>
      <w:r>
        <w:t>王平芳编著 其他作品：https://www.jiaokey.com/tag/王平芳编著.html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关键词搜索：https://www.jiaokey.com/tag/开心学国学  聪明孩子一定要知道的1000个国学知识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