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五朝千家诗  中  宋元千家诗</w:t>
      </w:r>
    </w:p>
    <w:p>
      <w:r>
        <w:rPr>
          <w:rFonts w:ascii="宋体" w:hAnsi="宋体" w:eastAsia="宋体"/>
          <w:sz w:val="24"/>
        </w:rPr>
        <w:t>邓楚栋，邓亚文编注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五朝千家诗  中  宋元千家诗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邓楚栋，邓亚文编注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近体诗-诗集-中国-古代-近体诗-诗集-中国-宋代-近体诗-诗集-中国-元代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本书出售、求购地址：https://www.jiaokey.com/book/detail/13026082.html</w:t>
      </w:r>
    </w:p>
    <w:p>
      <w:r>
        <w:t>更多相关图书推荐：https://www.jiaokey.com</w:t>
      </w:r>
    </w:p>
    <w:p>
      <w:r>
        <w:t>邓楚栋，邓亚文编注 其他作品：https://www.jiaokey.com/tag/邓楚栋，邓亚文编注.html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关键词搜索：https://www.jiaokey.com/tag/近体诗-诗集-中国-古代-近体诗-诗集-中国-宋代-近体诗-诗集-中国-元代.html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