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婴幼儿优教优育指南  精美彩图双色版</w:t>
      </w:r>
    </w:p>
    <w:p>
      <w:r>
        <w:rPr>
          <w:rFonts w:ascii="宋体" w:hAnsi="宋体" w:eastAsia="宋体"/>
          <w:sz w:val="24"/>
        </w:rPr>
        <w:t>赵昌萍编著；邱彩君主编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婴幼儿优教优育指南  精美彩图双色版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赵昌萍编著；邱彩君主编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本书出售、求购地址：https://www.jiaokey.com/book/detail/13026064.html</w:t>
      </w:r>
    </w:p>
    <w:p>
      <w:r>
        <w:t>更多相关图书推荐：https://www.jiaokey.com</w:t>
      </w:r>
    </w:p>
    <w:p>
      <w:r>
        <w:t>赵昌萍编著；邱彩君主编 其他作品：https://www.jiaokey.com/tag/赵昌萍编著；邱彩君主编.html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关键词搜索：https://www.jiaokey.com/tag/婴幼儿优教优育指南  精美彩图双色版.html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