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穿越时空遇见你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本书出售、求购地址：https://www.jiaokey.com/book/detail/13026029.html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济南:明天出版社,2010.12 出版图书：https://www.jiaokey.com/tag/济南:明天出版社,2010.12.html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